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any    </w:t>
      </w:r>
      <w:r>
        <w:t xml:space="preserve">   were    </w:t>
      </w:r>
      <w:r>
        <w:t xml:space="preserve">   my    </w:t>
      </w:r>
      <w:r>
        <w:t xml:space="preserve">   me    </w:t>
      </w:r>
      <w:r>
        <w:t xml:space="preserve">   school    </w:t>
      </w:r>
      <w:r>
        <w:t xml:space="preserve">   are    </w:t>
      </w:r>
      <w:r>
        <w:t xml:space="preserve">   looked    </w:t>
      </w:r>
      <w:r>
        <w:t xml:space="preserve">   called    </w:t>
      </w:r>
      <w:r>
        <w:t xml:space="preserve">   asked    </w:t>
      </w:r>
      <w:r>
        <w:t xml:space="preserve">   they    </w:t>
      </w:r>
      <w:r>
        <w:t xml:space="preserve">   one    </w:t>
      </w:r>
      <w:r>
        <w:t xml:space="preserve">   some    </w:t>
      </w:r>
      <w:r>
        <w:t xml:space="preserve">   come    </w:t>
      </w:r>
      <w:r>
        <w:t xml:space="preserve">   like    </w:t>
      </w:r>
      <w:r>
        <w:t xml:space="preserve">   people    </w:t>
      </w:r>
      <w:r>
        <w:t xml:space="preserve">   said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2021-10-11T08:57:50Z</dcterms:created>
  <dcterms:modified xsi:type="dcterms:W3CDTF">2021-10-11T08:57:50Z</dcterms:modified>
</cp:coreProperties>
</file>