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bring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full amount (adjective)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 to this place etc (adverb)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 a bike or tricycle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think (verb))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choice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request for something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without any exceptions (adjective)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sounds thought the ear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place in a solid body (noun)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2021-10-11T08:58:24Z</dcterms:created>
  <dcterms:modified xsi:type="dcterms:W3CDTF">2021-10-11T08:58:24Z</dcterms:modified>
</cp:coreProperties>
</file>