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children    </w:t>
      </w:r>
      <w:r>
        <w:t xml:space="preserve">   people    </w:t>
      </w:r>
      <w:r>
        <w:t xml:space="preserve">   school    </w:t>
      </w:r>
      <w:r>
        <w:t xml:space="preserve">   upon    </w:t>
      </w:r>
      <w:r>
        <w:t xml:space="preserve">   place    </w:t>
      </w:r>
      <w:r>
        <w:t xml:space="preserve">   nice    </w:t>
      </w:r>
      <w:r>
        <w:t xml:space="preserve">   flower    </w:t>
      </w:r>
      <w:r>
        <w:t xml:space="preserve">   first    </w:t>
      </w:r>
      <w:r>
        <w:t xml:space="preserve">   summer    </w:t>
      </w:r>
      <w:r>
        <w:t xml:space="preserve">   scary    </w:t>
      </w:r>
      <w:r>
        <w:t xml:space="preserve">   does    </w:t>
      </w:r>
      <w:r>
        <w:t xml:space="preserve">   night    </w:t>
      </w:r>
      <w:r>
        <w:t xml:space="preserve">   light    </w:t>
      </w:r>
      <w:r>
        <w:t xml:space="preserve">   bright    </w:t>
      </w:r>
      <w:r>
        <w:t xml:space="preserve">   brother    </w:t>
      </w:r>
      <w:r>
        <w:t xml:space="preserve">   sister    </w:t>
      </w:r>
      <w:r>
        <w:t xml:space="preserve">   face    </w:t>
      </w:r>
      <w:r>
        <w:t xml:space="preserve">   really    </w:t>
      </w:r>
      <w:r>
        <w:t xml:space="preserve">   ice-cream    </w:t>
      </w:r>
      <w:r>
        <w:t xml:space="preserve">   favorite    </w:t>
      </w:r>
      <w:r>
        <w:t xml:space="preserve">   along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2021-10-11T08:59:23Z</dcterms:created>
  <dcterms:modified xsi:type="dcterms:W3CDTF">2021-10-11T08:59:23Z</dcterms:modified>
</cp:coreProperties>
</file>