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which is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to describe almost 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Dad has his own on of these and it is an estate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which has no bend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can find out if you measure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with two wheels which 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something which means now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belongs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gain when you study hard and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you go to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no longer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which is without any curve or bend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2021-10-11T08:59:29Z</dcterms:created>
  <dcterms:modified xsi:type="dcterms:W3CDTF">2021-10-11T08:59:29Z</dcterms:modified>
</cp:coreProperties>
</file>