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Adjusted    </w:t>
      </w:r>
      <w:r>
        <w:t xml:space="preserve">   Company    </w:t>
      </w:r>
      <w:r>
        <w:t xml:space="preserve">   Property    </w:t>
      </w:r>
      <w:r>
        <w:t xml:space="preserve">   Addition    </w:t>
      </w:r>
      <w:r>
        <w:t xml:space="preserve">   Industry    </w:t>
      </w:r>
      <w:r>
        <w:t xml:space="preserve">   Movement    </w:t>
      </w:r>
      <w:r>
        <w:t xml:space="preserve">   Interesting    </w:t>
      </w:r>
      <w:r>
        <w:t xml:space="preserve">   Elements    </w:t>
      </w:r>
      <w:r>
        <w:t xml:space="preserve">   Continued    </w:t>
      </w:r>
      <w:r>
        <w:t xml:space="preserve">   Hunting    </w:t>
      </w:r>
      <w:r>
        <w:t xml:space="preserve">   Uncle    </w:t>
      </w:r>
      <w:r>
        <w:t xml:space="preserve">   Captain    </w:t>
      </w:r>
      <w:r>
        <w:t xml:space="preserve">   Caught    </w:t>
      </w:r>
      <w:r>
        <w:t xml:space="preserve">   Information    </w:t>
      </w:r>
      <w:r>
        <w:t xml:space="preserve">   Experiment    </w:t>
      </w:r>
      <w:r>
        <w:t xml:space="preserve">   England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2021-10-11T08:57:53Z</dcterms:created>
  <dcterms:modified xsi:type="dcterms:W3CDTF">2021-10-11T08:57:53Z</dcterms:modified>
</cp:coreProperties>
</file>