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ready    </w:t>
      </w:r>
      <w:r>
        <w:t xml:space="preserve">   happy    </w:t>
      </w:r>
      <w:r>
        <w:t xml:space="preserve">   room    </w:t>
      </w:r>
      <w:r>
        <w:t xml:space="preserve">   today    </w:t>
      </w:r>
      <w:r>
        <w:t xml:space="preserve">   grade    </w:t>
      </w:r>
      <w:r>
        <w:t xml:space="preserve">   goes    </w:t>
      </w:r>
      <w:r>
        <w:t xml:space="preserve">   with    </w:t>
      </w:r>
      <w:r>
        <w:t xml:space="preserve">   work    </w:t>
      </w:r>
      <w:r>
        <w:t xml:space="preserve">   down    </w:t>
      </w:r>
      <w:r>
        <w:t xml:space="preserve">   does    </w:t>
      </w:r>
      <w:r>
        <w:t xml:space="preserve">   write    </w:t>
      </w:r>
      <w:r>
        <w:t xml:space="preserve">   them    </w:t>
      </w:r>
      <w:r>
        <w:t xml:space="preserve">   why    </w:t>
      </w:r>
      <w:r>
        <w:t xml:space="preserve">   winter    </w:t>
      </w:r>
      <w:r>
        <w:t xml:space="preserve">   little    </w:t>
      </w:r>
      <w:r>
        <w:t xml:space="preserve">   friend    </w:t>
      </w:r>
      <w:r>
        <w:t xml:space="preserve">   let    </w:t>
      </w:r>
      <w:r>
        <w:t xml:space="preserve">   last    </w:t>
      </w:r>
      <w:r>
        <w:t xml:space="preserve">   would    </w:t>
      </w:r>
      <w:r>
        <w:t xml:space="preserve">   could    </w:t>
      </w:r>
      <w:r>
        <w:t xml:space="preserve">   any    </w:t>
      </w:r>
      <w:r>
        <w:t xml:space="preserve">   across    </w:t>
      </w:r>
      <w:r>
        <w:t xml:space="preserve">   away    </w:t>
      </w:r>
      <w:r>
        <w:t xml:space="preserve">   after    </w:t>
      </w:r>
      <w:r>
        <w:t xml:space="preserve">   before    </w:t>
      </w:r>
      <w:r>
        <w:t xml:space="preserve">   both    </w:t>
      </w:r>
      <w:r>
        <w:t xml:space="preserve">   just    </w:t>
      </w:r>
      <w:r>
        <w:t xml:space="preserve">   books    </w:t>
      </w:r>
      <w:r>
        <w:t xml:space="preserve">   sleep    </w:t>
      </w:r>
      <w:r>
        <w:t xml:space="preserve">   start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2021-10-11T08:57:58Z</dcterms:created>
  <dcterms:modified xsi:type="dcterms:W3CDTF">2021-10-11T08:57:58Z</dcterms:modified>
</cp:coreProperties>
</file>