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Words - 4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about    </w:t>
      </w:r>
      <w:r>
        <w:t xml:space="preserve">   an    </w:t>
      </w:r>
      <w:r>
        <w:t xml:space="preserve">   away    </w:t>
      </w:r>
      <w:r>
        <w:t xml:space="preserve">   brown    </w:t>
      </w:r>
      <w:r>
        <w:t xml:space="preserve">   by    </w:t>
      </w:r>
      <w:r>
        <w:t xml:space="preserve">   four    </w:t>
      </w:r>
      <w:r>
        <w:t xml:space="preserve">   funny    </w:t>
      </w:r>
      <w:r>
        <w:t xml:space="preserve">   had    </w:t>
      </w:r>
      <w:r>
        <w:t xml:space="preserve">   has    </w:t>
      </w:r>
      <w:r>
        <w:t xml:space="preserve">   help    </w:t>
      </w:r>
      <w:r>
        <w:t xml:space="preserve">   here    </w:t>
      </w:r>
      <w:r>
        <w:t xml:space="preserve">   how    </w:t>
      </w:r>
      <w:r>
        <w:t xml:space="preserve">   jump    </w:t>
      </w:r>
      <w:r>
        <w:t xml:space="preserve">   little    </w:t>
      </w:r>
      <w:r>
        <w:t xml:space="preserve">   make    </w:t>
      </w:r>
      <w:r>
        <w:t xml:space="preserve">   more    </w:t>
      </w:r>
      <w:r>
        <w:t xml:space="preserve">   now    </w:t>
      </w:r>
      <w:r>
        <w:t xml:space="preserve">   or    </w:t>
      </w:r>
      <w:r>
        <w:t xml:space="preserve">   our    </w:t>
      </w:r>
      <w:r>
        <w:t xml:space="preserve">   run    </w:t>
      </w:r>
      <w:r>
        <w:t xml:space="preserve">   so    </w:t>
      </w:r>
      <w:r>
        <w:t xml:space="preserve">   than    </w:t>
      </w:r>
      <w:r>
        <w:t xml:space="preserve">   then    </w:t>
      </w:r>
      <w:r>
        <w:t xml:space="preserve">   these    </w:t>
      </w:r>
      <w:r>
        <w:t xml:space="preserve">   those    </w:t>
      </w:r>
      <w:r>
        <w:t xml:space="preserve">   three    </w:t>
      </w:r>
      <w:r>
        <w:t xml:space="preserve">   too    </w:t>
      </w:r>
      <w:r>
        <w:t xml:space="preserve">   us    </w:t>
      </w:r>
      <w:r>
        <w:t xml:space="preserve">   were    </w:t>
      </w:r>
      <w:r>
        <w:t xml:space="preserve">   when    </w:t>
      </w:r>
      <w:r>
        <w:t xml:space="preserve">   where    </w:t>
      </w:r>
      <w:r>
        <w:t xml:space="preserve">   who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 - 4</dc:title>
  <dcterms:created xsi:type="dcterms:W3CDTF">2021-10-11T08:58:13Z</dcterms:created>
  <dcterms:modified xsi:type="dcterms:W3CDTF">2021-10-11T08:58:13Z</dcterms:modified>
</cp:coreProperties>
</file>