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p>
      <w:pPr>
        <w:pStyle w:val="Questions"/>
      </w:pPr>
      <w:r>
        <w:t xml:space="preserve">1. ENWH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MA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SHI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GTO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EVHA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OSLOK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COEMS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ELIKD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OEDKOL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KEWN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AHTT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ETYH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SHTI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TAWH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HRWEE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THTA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EHYT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2021-10-11T08:58:38Z</dcterms:created>
  <dcterms:modified xsi:type="dcterms:W3CDTF">2021-10-11T08:58:38Z</dcterms:modified>
</cp:coreProperties>
</file>