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we    </w:t>
      </w:r>
      <w:r>
        <w:t xml:space="preserve">   new    </w:t>
      </w:r>
      <w:r>
        <w:t xml:space="preserve">   has    </w:t>
      </w:r>
      <w:r>
        <w:t xml:space="preserve">   be    </w:t>
      </w:r>
      <w:r>
        <w:t xml:space="preserve">   at    </w:t>
      </w:r>
      <w:r>
        <w:t xml:space="preserve">   not    </w:t>
      </w:r>
      <w:r>
        <w:t xml:space="preserve">   but    </w:t>
      </w:r>
      <w:r>
        <w:t xml:space="preserve">   there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2021-10-11T08:58:15Z</dcterms:created>
  <dcterms:modified xsi:type="dcterms:W3CDTF">2021-10-11T08:58:15Z</dcterms:modified>
</cp:coreProperties>
</file>