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High- Frequency Words</w:t>
      </w:r>
    </w:p>
    <w:p>
      <w:pPr>
        <w:pStyle w:val="Questions"/>
      </w:pPr>
      <w:r>
        <w:t xml:space="preserve">1. DOGO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OODG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MNYA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ANRE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FFO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PEOPLE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HGRTI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TOW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EUNDR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YRVE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good    </w:t>
      </w:r>
      <w:r>
        <w:t xml:space="preserve">   good    </w:t>
      </w:r>
      <w:r>
        <w:t xml:space="preserve">   many    </w:t>
      </w:r>
      <w:r>
        <w:t xml:space="preserve">   near    </w:t>
      </w:r>
      <w:r>
        <w:t xml:space="preserve">   off    </w:t>
      </w:r>
      <w:r>
        <w:t xml:space="preserve">   people    </w:t>
      </w:r>
      <w:r>
        <w:t xml:space="preserve">   right    </w:t>
      </w:r>
      <w:r>
        <w:t xml:space="preserve">   two    </w:t>
      </w:r>
      <w:r>
        <w:t xml:space="preserve">   under    </w:t>
      </w:r>
      <w:r>
        <w:t xml:space="preserve">   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High- Frequency Words</dc:title>
  <dcterms:created xsi:type="dcterms:W3CDTF">2021-10-11T08:58:50Z</dcterms:created>
  <dcterms:modified xsi:type="dcterms:W3CDTF">2021-10-11T08:58:50Z</dcterms:modified>
</cp:coreProperties>
</file>