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Frequency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want    </w:t>
      </w:r>
      <w:r>
        <w:t xml:space="preserve">   went    </w:t>
      </w:r>
      <w:r>
        <w:t xml:space="preserve">   over    </w:t>
      </w:r>
      <w:r>
        <w:t xml:space="preserve">   best    </w:t>
      </w:r>
      <w:r>
        <w:t xml:space="preserve">   now    </w:t>
      </w:r>
      <w:r>
        <w:t xml:space="preserve">   asked    </w:t>
      </w:r>
      <w:r>
        <w:t xml:space="preserve">   long    </w:t>
      </w:r>
      <w:r>
        <w:t xml:space="preserve">   our    </w:t>
      </w:r>
      <w:r>
        <w:t xml:space="preserve">   place    </w:t>
      </w:r>
      <w:r>
        <w:t xml:space="preserve">   many    </w:t>
      </w:r>
      <w:r>
        <w:t xml:space="preserve">   one    </w:t>
      </w:r>
      <w:r>
        <w:t xml:space="preserve">   three    </w:t>
      </w:r>
      <w:r>
        <w:t xml:space="preserve">   two    </w:t>
      </w:r>
      <w:r>
        <w:t xml:space="preserve">   back    </w:t>
      </w:r>
      <w:r>
        <w:t xml:space="preserve">   what    </w:t>
      </w:r>
      <w:r>
        <w:t xml:space="preserve">   who    </w:t>
      </w:r>
      <w:r>
        <w:t xml:space="preserve">   why    </w:t>
      </w:r>
      <w:r>
        <w:t xml:space="preserve">   where    </w:t>
      </w:r>
      <w:r>
        <w:t xml:space="preserve">   very    </w:t>
      </w:r>
      <w:r>
        <w:t xml:space="preserve">   under    </w:t>
      </w:r>
      <w:r>
        <w:t xml:space="preserve">   could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Words</dc:title>
  <dcterms:created xsi:type="dcterms:W3CDTF">2021-10-11T08:58:00Z</dcterms:created>
  <dcterms:modified xsi:type="dcterms:W3CDTF">2021-10-11T08:58:00Z</dcterms:modified>
</cp:coreProperties>
</file>