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 First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that    </w:t>
      </w:r>
      <w:r>
        <w:t xml:space="preserve">   but    </w:t>
      </w:r>
      <w:r>
        <w:t xml:space="preserve">   his    </w:t>
      </w:r>
      <w:r>
        <w:t xml:space="preserve">   for    </w:t>
      </w:r>
      <w:r>
        <w:t xml:space="preserve">   she    </w:t>
      </w:r>
      <w:r>
        <w:t xml:space="preserve">   they    </w:t>
      </w:r>
      <w:r>
        <w:t xml:space="preserve">   you    </w:t>
      </w:r>
      <w:r>
        <w:t xml:space="preserve">   was    </w:t>
      </w:r>
      <w:r>
        <w:t xml:space="preserve">   of    </w:t>
      </w:r>
      <w:r>
        <w:t xml:space="preserve">   said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First 100</dc:title>
  <dcterms:created xsi:type="dcterms:W3CDTF">2021-10-11T08:58:31Z</dcterms:created>
  <dcterms:modified xsi:type="dcterms:W3CDTF">2021-10-11T08:58:31Z</dcterms:modified>
</cp:coreProperties>
</file>