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-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my    </w:t>
      </w:r>
      <w:r>
        <w:t xml:space="preserve">   look    </w:t>
      </w:r>
      <w:r>
        <w:t xml:space="preserve">   like    </w:t>
      </w:r>
      <w:r>
        <w:t xml:space="preserve">   little    </w:t>
      </w:r>
      <w:r>
        <w:t xml:space="preserve">   I    </w:t>
      </w:r>
      <w:r>
        <w:t xml:space="preserve">   is    </w:t>
      </w:r>
      <w:r>
        <w:t xml:space="preserve">   he    </w:t>
      </w:r>
      <w:r>
        <w:t xml:space="preserve">   here    </w:t>
      </w:r>
      <w:r>
        <w:t xml:space="preserve">   have    </w:t>
      </w:r>
      <w:r>
        <w:t xml:space="preserve">   go    </w:t>
      </w:r>
      <w:r>
        <w:t xml:space="preserve">   green    </w:t>
      </w:r>
      <w:r>
        <w:t xml:space="preserve">   from    </w:t>
      </w:r>
      <w:r>
        <w:t xml:space="preserve">   five    </w:t>
      </w:r>
      <w:r>
        <w:t xml:space="preserve">   for    </w:t>
      </w:r>
      <w:r>
        <w:t xml:space="preserve">   four    </w:t>
      </w:r>
      <w:r>
        <w:t xml:space="preserve">   do    </w:t>
      </w:r>
      <w:r>
        <w:t xml:space="preserve">   come    </w:t>
      </w:r>
      <w:r>
        <w:t xml:space="preserve">   blue    </w:t>
      </w:r>
      <w:r>
        <w:t xml:space="preserve">   a    </w:t>
      </w:r>
      <w:r>
        <w:t xml:space="preserve">   are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- Set 1</dc:title>
  <dcterms:created xsi:type="dcterms:W3CDTF">2021-10-11T08:57:49Z</dcterms:created>
  <dcterms:modified xsi:type="dcterms:W3CDTF">2021-10-11T08:57:49Z</dcterms:modified>
</cp:coreProperties>
</file>