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Frequency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thats    </w:t>
      </w:r>
      <w:r>
        <w:t xml:space="preserve">   fox    </w:t>
      </w:r>
      <w:r>
        <w:t xml:space="preserve">   everyone    </w:t>
      </w:r>
      <w:r>
        <w:t xml:space="preserve">   would    </w:t>
      </w:r>
      <w:r>
        <w:t xml:space="preserve">   head    </w:t>
      </w:r>
      <w:r>
        <w:t xml:space="preserve">   need    </w:t>
      </w:r>
      <w:r>
        <w:t xml:space="preserve">   food    </w:t>
      </w:r>
      <w:r>
        <w:t xml:space="preserve">   eat    </w:t>
      </w:r>
      <w:r>
        <w:t xml:space="preserve">   where    </w:t>
      </w:r>
      <w:r>
        <w:t xml:space="preserve">   three    </w:t>
      </w:r>
      <w:r>
        <w:t xml:space="preserve">   lots    </w:t>
      </w:r>
      <w:r>
        <w:t xml:space="preserve">   other    </w:t>
      </w:r>
      <w:r>
        <w:t xml:space="preserve">   wanted    </w:t>
      </w:r>
      <w:r>
        <w:t xml:space="preserve">   going    </w:t>
      </w:r>
      <w:r>
        <w:t xml:space="preserve">   couldn't    </w:t>
      </w:r>
      <w:r>
        <w:t xml:space="preserve">   work    </w:t>
      </w:r>
      <w:r>
        <w:t xml:space="preserve">   us    </w:t>
      </w:r>
      <w:r>
        <w:t xml:space="preserve">   after    </w:t>
      </w:r>
      <w:r>
        <w:t xml:space="preserve">   man    </w:t>
      </w:r>
      <w:r>
        <w:t xml:space="preserve">   car    </w:t>
      </w:r>
      <w:r>
        <w:t xml:space="preserve">   first    </w:t>
      </w:r>
      <w:r>
        <w:t xml:space="preserve">   shouted    </w:t>
      </w:r>
      <w:r>
        <w:t xml:space="preserve">   new    </w:t>
      </w:r>
      <w:r>
        <w:t xml:space="preserve">   did    </w:t>
      </w:r>
      <w:r>
        <w:t xml:space="preserve">   small    </w:t>
      </w:r>
      <w:r>
        <w:t xml:space="preserve">   next    </w:t>
      </w:r>
      <w:r>
        <w:t xml:space="preserve">   magic    </w:t>
      </w:r>
      <w:r>
        <w:t xml:space="preserve">   things    </w:t>
      </w:r>
      <w:r>
        <w:t xml:space="preserve">   how    </w:t>
      </w:r>
      <w:r>
        <w:t xml:space="preserve">   narrator    </w:t>
      </w:r>
      <w:r>
        <w:t xml:space="preserve">   never    </w:t>
      </w:r>
      <w:r>
        <w:t xml:space="preserve">   tree    </w:t>
      </w:r>
      <w:r>
        <w:t xml:space="preserve">   long    </w:t>
      </w:r>
      <w:r>
        <w:t xml:space="preserve">   over    </w:t>
      </w:r>
      <w:r>
        <w:t xml:space="preserve">   night    </w:t>
      </w:r>
      <w:r>
        <w:t xml:space="preserve">   animals    </w:t>
      </w:r>
      <w:r>
        <w:t xml:space="preserve">   round    </w:t>
      </w:r>
      <w:r>
        <w:t xml:space="preserve">   cat    </w:t>
      </w:r>
      <w:r>
        <w:t xml:space="preserve">   want    </w:t>
      </w:r>
      <w:r>
        <w:t xml:space="preserve">   soon    </w:t>
      </w:r>
      <w:r>
        <w:t xml:space="preserve">   boy    </w:t>
      </w:r>
      <w:r>
        <w:t xml:space="preserve">   I'll    </w:t>
      </w:r>
      <w:r>
        <w:t xml:space="preserve">   again    </w:t>
      </w:r>
      <w:r>
        <w:t xml:space="preserve">   good    </w:t>
      </w:r>
      <w:r>
        <w:t xml:space="preserve">   say    </w:t>
      </w:r>
      <w:r>
        <w:t xml:space="preserve">   began    </w:t>
      </w:r>
      <w:r>
        <w:t xml:space="preserve">   more    </w:t>
      </w:r>
      <w:r>
        <w:t xml:space="preserve">   can't    </w:t>
      </w:r>
      <w:r>
        <w:t xml:space="preserve">   away    </w:t>
      </w:r>
      <w:r>
        <w:t xml:space="preserve">   live    </w:t>
      </w:r>
      <w:r>
        <w:t xml:space="preserve">   these    </w:t>
      </w:r>
      <w:r>
        <w:t xml:space="preserve">   find    </w:t>
      </w:r>
      <w:r>
        <w:t xml:space="preserve">   bear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Wordsearch</dc:title>
  <dcterms:created xsi:type="dcterms:W3CDTF">2021-10-11T08:59:12Z</dcterms:created>
  <dcterms:modified xsi:type="dcterms:W3CDTF">2021-10-11T08:59:12Z</dcterms:modified>
</cp:coreProperties>
</file>