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sometimes    </w:t>
      </w:r>
      <w:r>
        <w:t xml:space="preserve">   woman    </w:t>
      </w:r>
      <w:r>
        <w:t xml:space="preserve">   eight    </w:t>
      </w:r>
      <w:r>
        <w:t xml:space="preserve">   should    </w:t>
      </w:r>
      <w:r>
        <w:t xml:space="preserve">   happened    </w:t>
      </w:r>
      <w:r>
        <w:t xml:space="preserve">   tomorrow    </w:t>
      </w:r>
      <w:r>
        <w:t xml:space="preserve">   again    </w:t>
      </w:r>
      <w:r>
        <w:t xml:space="preserve">   through    </w:t>
      </w:r>
      <w:r>
        <w:t xml:space="preserve">   leaves    </w:t>
      </w:r>
      <w:r>
        <w:t xml:space="preserve">   surprised    </w:t>
      </w:r>
      <w:r>
        <w:t xml:space="preserve">   though    </w:t>
      </w:r>
      <w:r>
        <w:t xml:space="preserve">   toward    </w:t>
      </w:r>
      <w:r>
        <w:t xml:space="preserve">   everyone    </w:t>
      </w:r>
      <w:r>
        <w:t xml:space="preserve">   does    </w:t>
      </w:r>
      <w:r>
        <w:t xml:space="preserve">   voice    </w:t>
      </w:r>
      <w:r>
        <w:t xml:space="preserve">   laugh    </w:t>
      </w:r>
      <w:r>
        <w:t xml:space="preserve">   ground    </w:t>
      </w:r>
      <w:r>
        <w:t xml:space="preserve">   something    </w:t>
      </w:r>
      <w:r>
        <w:t xml:space="preserve">   studied    </w:t>
      </w:r>
      <w:r>
        <w:t xml:space="preserve">   thought    </w:t>
      </w:r>
      <w:r>
        <w:t xml:space="preserve">   everything    </w:t>
      </w:r>
      <w:r>
        <w:t xml:space="preserve">   another    </w:t>
      </w:r>
      <w:r>
        <w:t xml:space="preserve">   because    </w:t>
      </w:r>
      <w:r>
        <w:t xml:space="preserve">   before    </w:t>
      </w:r>
      <w:r>
        <w:t xml:space="preserve">   pictures    </w:t>
      </w:r>
      <w:r>
        <w:t xml:space="preserve">   animals    </w:t>
      </w:r>
      <w:r>
        <w:t xml:space="preserve">   school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2021-10-11T08:58:04Z</dcterms:created>
  <dcterms:modified xsi:type="dcterms:W3CDTF">2021-10-11T08:58:04Z</dcterms:modified>
</cp:coreProperties>
</file>