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enough    </w:t>
      </w:r>
      <w:r>
        <w:t xml:space="preserve">   doubt    </w:t>
      </w:r>
      <w:r>
        <w:t xml:space="preserve">   trouble    </w:t>
      </w:r>
      <w:r>
        <w:t xml:space="preserve">   double    </w:t>
      </w:r>
      <w:r>
        <w:t xml:space="preserve">   debt    </w:t>
      </w:r>
      <w:r>
        <w:t xml:space="preserve">   cough    </w:t>
      </w:r>
      <w:r>
        <w:t xml:space="preserve">   clothes    </w:t>
      </w:r>
      <w:r>
        <w:t xml:space="preserve">   calf    </w:t>
      </w:r>
      <w:r>
        <w:t xml:space="preserve">   buy    </w:t>
      </w:r>
      <w:r>
        <w:t xml:space="preserve">   busy    </w:t>
      </w:r>
      <w:r>
        <w:t xml:space="preserve">   built    </w:t>
      </w:r>
      <w:r>
        <w:t xml:space="preserve">   build    </w:t>
      </w:r>
      <w:r>
        <w:t xml:space="preserve">   broad    </w:t>
      </w:r>
      <w:r>
        <w:t xml:space="preserve">   steak    </w:t>
      </w:r>
      <w:r>
        <w:t xml:space="preserve">   great    </w:t>
      </w:r>
      <w:r>
        <w:t xml:space="preserve">   break    </w:t>
      </w:r>
      <w:r>
        <w:t xml:space="preserve">   flood    </w:t>
      </w:r>
      <w:r>
        <w:t xml:space="preserve">   blood    </w:t>
      </w:r>
      <w:r>
        <w:t xml:space="preserve">   another    </w:t>
      </w:r>
      <w:r>
        <w:t xml:space="preserve">   among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</dc:title>
  <dcterms:created xsi:type="dcterms:W3CDTF">2021-10-11T08:58:23Z</dcterms:created>
  <dcterms:modified xsi:type="dcterms:W3CDTF">2021-10-11T08:58:23Z</dcterms:modified>
</cp:coreProperties>
</file>