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again    </w:t>
      </w:r>
      <w:r>
        <w:t xml:space="preserve">   Alexis    </w:t>
      </w:r>
      <w:r>
        <w:t xml:space="preserve">   also    </w:t>
      </w:r>
      <w:r>
        <w:t xml:space="preserve">   because    </w:t>
      </w:r>
      <w:r>
        <w:t xml:space="preserve">   been    </w:t>
      </w:r>
      <w:r>
        <w:t xml:space="preserve">   came    </w:t>
      </w:r>
      <w:r>
        <w:t xml:space="preserve">   come    </w:t>
      </w:r>
      <w:r>
        <w:t xml:space="preserve">   here    </w:t>
      </w:r>
      <w:r>
        <w:t xml:space="preserve">   how    </w:t>
      </w:r>
      <w:r>
        <w:t xml:space="preserve">   Koen    </w:t>
      </w:r>
      <w:r>
        <w:t xml:space="preserve">   Matthew    </w:t>
      </w:r>
      <w:r>
        <w:t xml:space="preserve">   Natalie    </w:t>
      </w:r>
      <w:r>
        <w:t xml:space="preserve">   seen    </w:t>
      </w:r>
      <w:r>
        <w:t xml:space="preserve">   there    </w:t>
      </w:r>
      <w:r>
        <w:t xml:space="preserve">   very    </w:t>
      </w:r>
      <w:r>
        <w:t xml:space="preserve">   when    </w:t>
      </w:r>
      <w:r>
        <w:t xml:space="preserve">   where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2021-10-11T08:58:25Z</dcterms:created>
  <dcterms:modified xsi:type="dcterms:W3CDTF">2021-10-11T08:58:25Z</dcterms:modified>
</cp:coreProperties>
</file>