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miranda jun miller    </w:t>
      </w:r>
      <w:r>
        <w:t xml:space="preserve">   never    </w:t>
      </w:r>
      <w:r>
        <w:t xml:space="preserve">   men    </w:t>
      </w:r>
      <w:r>
        <w:t xml:space="preserve">   left    </w:t>
      </w:r>
      <w:r>
        <w:t xml:space="preserve">   six    </w:t>
      </w:r>
      <w:r>
        <w:t xml:space="preserve">   sit    </w:t>
      </w:r>
      <w:r>
        <w:t xml:space="preserve">   mother    </w:t>
      </w:r>
      <w:r>
        <w:t xml:space="preserve">   another    </w:t>
      </w:r>
      <w:r>
        <w:t xml:space="preserve">   every    </w:t>
      </w:r>
      <w:r>
        <w:t xml:space="preserve">   around    </w:t>
      </w:r>
      <w:r>
        <w:t xml:space="preserve">   black    </w:t>
      </w:r>
      <w:r>
        <w:t xml:space="preserve">   fast    </w:t>
      </w:r>
      <w:r>
        <w:t xml:space="preserve">   happy    </w:t>
      </w:r>
      <w:r>
        <w:t xml:space="preserve">   better    </w:t>
      </w:r>
      <w:r>
        <w:t xml:space="preserve">   letter    </w:t>
      </w:r>
      <w:r>
        <w:t xml:space="preserve">   money    </w:t>
      </w:r>
      <w:r>
        <w:t xml:space="preserve">   hat    </w:t>
      </w:r>
      <w:r>
        <w:t xml:space="preserve">   hot    </w:t>
      </w:r>
      <w:r>
        <w:t xml:space="preserve">   upon    </w:t>
      </w:r>
      <w:r>
        <w:t xml:space="preserve">   yellow    </w:t>
      </w:r>
      <w:r>
        <w:t xml:space="preserve">  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2021-10-11T08:58:48Z</dcterms:created>
  <dcterms:modified xsi:type="dcterms:W3CDTF">2021-10-11T08:58:48Z</dcterms:modified>
</cp:coreProperties>
</file>