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where    </w:t>
      </w:r>
      <w:r>
        <w:t xml:space="preserve">   every    </w:t>
      </w:r>
      <w:r>
        <w:t xml:space="preserve">   another    </w:t>
      </w:r>
      <w:r>
        <w:t xml:space="preserve">   said    </w:t>
      </w:r>
      <w:r>
        <w:t xml:space="preserve">   right    </w:t>
      </w:r>
      <w:r>
        <w:t xml:space="preserve">   before    </w:t>
      </w:r>
      <w:r>
        <w:t xml:space="preserve">   would    </w:t>
      </w:r>
      <w:r>
        <w:t xml:space="preserve">   always    </w:t>
      </w:r>
      <w:r>
        <w:t xml:space="preserve">   although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2021-10-11T08:58:02Z</dcterms:created>
  <dcterms:modified xsi:type="dcterms:W3CDTF">2021-10-11T08:58:02Z</dcterms:modified>
</cp:coreProperties>
</file>