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you    </w:t>
      </w:r>
      <w:r>
        <w:t xml:space="preserve">   they    </w:t>
      </w:r>
      <w:r>
        <w:t xml:space="preserve">   said    </w:t>
      </w:r>
      <w:r>
        <w:t xml:space="preserve">   with    </w:t>
      </w:r>
      <w:r>
        <w:t xml:space="preserve">   on    </w:t>
      </w:r>
      <w:r>
        <w:t xml:space="preserve">   put    </w:t>
      </w:r>
      <w:r>
        <w:t xml:space="preserve">   in    </w:t>
      </w:r>
      <w:r>
        <w:t xml:space="preserve">   get    </w:t>
      </w:r>
      <w:r>
        <w:t xml:space="preserve">   we    </w:t>
      </w:r>
      <w:r>
        <w:t xml:space="preserve">   me    </w:t>
      </w:r>
      <w:r>
        <w:t xml:space="preserve">   he    </w:t>
      </w:r>
      <w:r>
        <w:t xml:space="preserve">   she    </w:t>
      </w:r>
      <w:r>
        <w:t xml:space="preserve">   and    </w:t>
      </w:r>
      <w:r>
        <w:t xml:space="preserve">   an    </w:t>
      </w:r>
      <w:r>
        <w:t xml:space="preserve">   am    </w:t>
      </w:r>
      <w:r>
        <w:t xml:space="preserve">   see    </w:t>
      </w:r>
      <w:r>
        <w:t xml:space="preserve">   my    </w:t>
      </w:r>
      <w:r>
        <w:t xml:space="preserve">   look    </w:t>
      </w:r>
      <w:r>
        <w:t xml:space="preserve">   have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2021-10-11T08:58:19Z</dcterms:created>
  <dcterms:modified xsi:type="dcterms:W3CDTF">2021-10-11T08:58:19Z</dcterms:modified>
</cp:coreProperties>
</file>