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Group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cook a cake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sun, rain, snow, wind and cloudy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careless and throw away good food is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Sahara is the largest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award for coming first in swimming at the Oympics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lower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dug a ..... in the ground with the shovel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at that place over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nothing to do, you feel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sells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Group Words</dc:title>
  <dcterms:created xsi:type="dcterms:W3CDTF">2021-10-11T08:58:11Z</dcterms:created>
  <dcterms:modified xsi:type="dcterms:W3CDTF">2021-10-11T08:58:11Z</dcterms:modified>
</cp:coreProperties>
</file>