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Heels (Then and Now)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material used to make heels from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icon for the heel after the camera was invented was?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Heels on cowboy boots help riders to keep their feet in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 heels hold not only us but also a lot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cut what part of there feet in order to where heels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Leung twins say no matter how comfy the heel there is still a time limit, what is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Material used from a tree to make high heels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17th century were high heels gender specific?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Heels are worn to gain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class did you have to have in order to wear heels?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WW II what heel was invented?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Heels (Then and Now)</dc:title>
  <dcterms:created xsi:type="dcterms:W3CDTF">2021-10-11T08:58:33Z</dcterms:created>
  <dcterms:modified xsi:type="dcterms:W3CDTF">2021-10-11T08:58:33Z</dcterms:modified>
</cp:coreProperties>
</file>