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Holidays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kippah    </w:t>
      </w:r>
      <w:r>
        <w:t xml:space="preserve">   family    </w:t>
      </w:r>
      <w:r>
        <w:t xml:space="preserve">   Day of atonement    </w:t>
      </w:r>
      <w:r>
        <w:t xml:space="preserve">   torah    </w:t>
      </w:r>
      <w:r>
        <w:t xml:space="preserve">   reflect    </w:t>
      </w:r>
      <w:r>
        <w:t xml:space="preserve">   holy    </w:t>
      </w:r>
      <w:r>
        <w:t xml:space="preserve">   Rosh Hashanah    </w:t>
      </w:r>
      <w:r>
        <w:t xml:space="preserve">   Yom Kippur    </w:t>
      </w:r>
      <w:r>
        <w:t xml:space="preserve">   judge    </w:t>
      </w:r>
      <w:r>
        <w:t xml:space="preserve">   apology    </w:t>
      </w:r>
      <w:r>
        <w:t xml:space="preserve">   fast    </w:t>
      </w:r>
      <w:r>
        <w:t xml:space="preserve">   break    </w:t>
      </w:r>
      <w:r>
        <w:t xml:space="preserve">   atone    </w:t>
      </w:r>
      <w:r>
        <w:t xml:space="preserve">   New Year    </w:t>
      </w:r>
      <w:r>
        <w:t xml:space="preserve">   prayer    </w:t>
      </w:r>
      <w:r>
        <w:t xml:space="preserve">   sweet    </w:t>
      </w:r>
      <w:r>
        <w:t xml:space="preserve">   shalom    </w:t>
      </w:r>
      <w:r>
        <w:t xml:space="preserve">   peace    </w:t>
      </w:r>
      <w:r>
        <w:t xml:space="preserve">   rabbi    </w:t>
      </w:r>
      <w:r>
        <w:t xml:space="preserve">   shofar    </w:t>
      </w:r>
      <w:r>
        <w:t xml:space="preserve">   challah    </w:t>
      </w:r>
      <w:r>
        <w:t xml:space="preserve">   honey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Holidays Word Search</dc:title>
  <dcterms:created xsi:type="dcterms:W3CDTF">2021-10-11T08:58:54Z</dcterms:created>
  <dcterms:modified xsi:type="dcterms:W3CDTF">2021-10-11T08:58:54Z</dcterms:modified>
</cp:coreProperties>
</file>