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Impact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matter that makes up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forces that pulls objects towards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speed of an object plus its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tendency of a body to resist a change in motion or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an object speeds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strength or force that something has when it is moving.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resistance to motion that arises when one surface moves over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object slows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capacity of matter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moving swiftly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makes our lives easier by changing the relationship between the effort used to move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push or pull applied to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Impact Vocabulary</dc:title>
  <dcterms:created xsi:type="dcterms:W3CDTF">2021-10-11T08:58:25Z</dcterms:created>
  <dcterms:modified xsi:type="dcterms:W3CDTF">2021-10-11T08:58:25Z</dcterms:modified>
</cp:coreProperties>
</file>