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Level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fill with courage or strength of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antonym is criticize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synonym is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is legal property of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animal/person  moving from one region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sum of money that is expected to be paid back with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Rock that has undergone transformation by heat, pressure, or other natural agencies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synonym is blab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spectacular show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turnover with a sweet or savory filling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plays a musical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antonym is unconvincing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what Alberto Carvalho is of Miami-Dade County Public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antonym is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Done at last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in West United States on the Pacific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synonym is suggestion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Half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are completely certain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city on the Tennessee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synonym is destroy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Level Words</dc:title>
  <dcterms:created xsi:type="dcterms:W3CDTF">2021-10-11T08:59:28Z</dcterms:created>
  <dcterms:modified xsi:type="dcterms:W3CDTF">2021-10-11T08:59:28Z</dcterms:modified>
</cp:coreProperties>
</file>