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says the king is not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german tribe who settled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knight in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strip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Battles in the kings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Economic system introduced by William the Conqueror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progressive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Lord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knights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position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ranking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Middle Ages</dc:title>
  <dcterms:created xsi:type="dcterms:W3CDTF">2021-10-11T08:59:15Z</dcterms:created>
  <dcterms:modified xsi:type="dcterms:W3CDTF">2021-10-11T08:59:15Z</dcterms:modified>
</cp:coreProperties>
</file>