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Phosphorus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BISCUITS    </w:t>
      </w:r>
      <w:r>
        <w:t xml:space="preserve">   CALCIUM CARBONATE    </w:t>
      </w:r>
      <w:r>
        <w:t xml:space="preserve">   CHEESE    </w:t>
      </w:r>
      <w:r>
        <w:t xml:space="preserve">   CHOCOLATE    </w:t>
      </w:r>
      <w:r>
        <w:t xml:space="preserve">   COLA    </w:t>
      </w:r>
      <w:r>
        <w:t xml:space="preserve">   CREAM SOUP    </w:t>
      </w:r>
      <w:r>
        <w:t xml:space="preserve">   DRIED BEANS    </w:t>
      </w:r>
      <w:r>
        <w:t xml:space="preserve">   FOSRENOL    </w:t>
      </w:r>
      <w:r>
        <w:t xml:space="preserve">   HOT DOGS    </w:t>
      </w:r>
      <w:r>
        <w:t xml:space="preserve">   ICE CREAM    </w:t>
      </w:r>
      <w:r>
        <w:t xml:space="preserve">   LIVER    </w:t>
      </w:r>
      <w:r>
        <w:t xml:space="preserve">   MACARONI    </w:t>
      </w:r>
      <w:r>
        <w:t xml:space="preserve">   MILK    </w:t>
      </w:r>
      <w:r>
        <w:t xml:space="preserve">   NUTS    </w:t>
      </w:r>
      <w:r>
        <w:t xml:space="preserve">   PANCAKES    </w:t>
      </w:r>
      <w:r>
        <w:t xml:space="preserve">   PEANUT BUTTER    </w:t>
      </w:r>
      <w:r>
        <w:t xml:space="preserve">   PEAS    </w:t>
      </w:r>
      <w:r>
        <w:t xml:space="preserve">   PHOSLO    </w:t>
      </w:r>
      <w:r>
        <w:t xml:space="preserve">   PIZZA    </w:t>
      </w:r>
      <w:r>
        <w:t xml:space="preserve">   PORK AND BEANS    </w:t>
      </w:r>
      <w:r>
        <w:t xml:space="preserve">   PUDDING    </w:t>
      </w:r>
      <w:r>
        <w:t xml:space="preserve">   RENVELA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Phosphorus</dc:title>
  <dcterms:created xsi:type="dcterms:W3CDTF">2021-10-11T08:58:36Z</dcterms:created>
  <dcterms:modified xsi:type="dcterms:W3CDTF">2021-10-11T08:58:36Z</dcterms:modified>
</cp:coreProperties>
</file>