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Phosphorus Foods </w:t>
      </w:r>
    </w:p>
    <w:p>
      <w:pPr>
        <w:pStyle w:val="Questions"/>
      </w:pPr>
      <w:r>
        <w:t xml:space="preserve">1. ETNIORP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OOPPNRC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SSDEE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KMIL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APZZI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YUTROG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PPESI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CKEO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TNUS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RIGASN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Phosphorus Foods </dc:title>
  <dcterms:created xsi:type="dcterms:W3CDTF">2021-10-11T08:59:30Z</dcterms:created>
  <dcterms:modified xsi:type="dcterms:W3CDTF">2021-10-11T08:59:30Z</dcterms:modified>
</cp:coreProperties>
</file>