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Phosphorus Foods To Limit- Turn In For a Chance To Win!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Pudding    </w:t>
      </w:r>
      <w:r>
        <w:t xml:space="preserve">   Pancakes    </w:t>
      </w:r>
      <w:r>
        <w:t xml:space="preserve">   Milk    </w:t>
      </w:r>
      <w:r>
        <w:t xml:space="preserve">   Hot Dog    </w:t>
      </w:r>
      <w:r>
        <w:t xml:space="preserve">   Cream Soup    </w:t>
      </w:r>
      <w:r>
        <w:t xml:space="preserve">   Beer    </w:t>
      </w:r>
      <w:r>
        <w:t xml:space="preserve">   Dark Soda    </w:t>
      </w:r>
      <w:r>
        <w:t xml:space="preserve">   Pizza    </w:t>
      </w:r>
      <w:r>
        <w:t xml:space="preserve">   Chocolate    </w:t>
      </w:r>
      <w:r>
        <w:t xml:space="preserve">   Sausage    </w:t>
      </w:r>
      <w:r>
        <w:t xml:space="preserve">   Hawaiian Punch    </w:t>
      </w:r>
      <w:r>
        <w:t xml:space="preserve">   Ice Cream    </w:t>
      </w:r>
      <w:r>
        <w:t xml:space="preserve">   Cheese    </w:t>
      </w:r>
      <w:r>
        <w:t xml:space="preserve">   Bottled Tea    </w:t>
      </w:r>
      <w:r>
        <w:t xml:space="preserve">   Cheetos    </w:t>
      </w:r>
      <w:r>
        <w:t xml:space="preserve">   Corndog    </w:t>
      </w:r>
      <w:r>
        <w:t xml:space="preserve">   Biscuits    </w:t>
      </w:r>
      <w:r>
        <w:t xml:space="preserve">   Yogurt    </w:t>
      </w:r>
      <w:r>
        <w:t xml:space="preserve">   Hot Cocoa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 Foods To Limit- Turn In For a Chance To Win!</dc:title>
  <dcterms:created xsi:type="dcterms:W3CDTF">2021-11-09T03:52:26Z</dcterms:created>
  <dcterms:modified xsi:type="dcterms:W3CDTF">2021-11-09T03:52:26Z</dcterms:modified>
</cp:coreProperties>
</file>