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Phosphorus Foods to AVOID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Walnuts    </w:t>
      </w:r>
      <w:r>
        <w:t xml:space="preserve">   Sardines    </w:t>
      </w:r>
      <w:r>
        <w:t xml:space="preserve">   Soy Milk    </w:t>
      </w:r>
      <w:r>
        <w:t xml:space="preserve">   Beans    </w:t>
      </w:r>
      <w:r>
        <w:t xml:space="preserve">   Pancake Mix    </w:t>
      </w:r>
      <w:r>
        <w:t xml:space="preserve">   Milk    </w:t>
      </w:r>
      <w:r>
        <w:t xml:space="preserve">   Ice Cream    </w:t>
      </w:r>
      <w:r>
        <w:t xml:space="preserve">   Dark Colas    </w:t>
      </w:r>
      <w:r>
        <w:t xml:space="preserve">   Macaroni Cheese    </w:t>
      </w:r>
      <w:r>
        <w:t xml:space="preserve">   Hot Dogs    </w:t>
      </w:r>
      <w:r>
        <w:t xml:space="preserve">   Chocolate    </w:t>
      </w:r>
      <w:r>
        <w:t xml:space="preserve">   Yogurt    </w:t>
      </w:r>
      <w:r>
        <w:t xml:space="preserve">   Peanuts    </w:t>
      </w:r>
      <w:r>
        <w:t xml:space="preserve">   Oatmeal    </w:t>
      </w:r>
      <w:r>
        <w:t xml:space="preserve">   Lunch Meat    </w:t>
      </w:r>
      <w:r>
        <w:t xml:space="preserve">   Cream Soup    </w:t>
      </w:r>
      <w:r>
        <w:t xml:space="preserve">   Cheese    </w:t>
      </w:r>
      <w:r>
        <w:t xml:space="preserve">   Beer    </w:t>
      </w:r>
      <w:r>
        <w:t xml:space="preserve">   Pudding    </w:t>
      </w:r>
      <w:r>
        <w:t xml:space="preserve">   Peanut Butter    </w:t>
      </w:r>
      <w:r>
        <w:t xml:space="preserve">   Lentils    </w:t>
      </w:r>
      <w:r>
        <w:t xml:space="preserve">   Dried Fruit    </w:t>
      </w:r>
      <w:r>
        <w:t xml:space="preserve">   Cornbread    </w:t>
      </w:r>
      <w:r>
        <w:t xml:space="preserve">   Almonds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Phosphorus Foods to AVOID</dc:title>
  <dcterms:created xsi:type="dcterms:W3CDTF">2021-10-11T08:58:44Z</dcterms:created>
  <dcterms:modified xsi:type="dcterms:W3CDTF">2021-10-11T08:58:44Z</dcterms:modified>
</cp:coreProperties>
</file>