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Phosphorus Foods to Avoid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TV Dinners    </w:t>
      </w:r>
      <w:r>
        <w:t xml:space="preserve">   Milk    </w:t>
      </w:r>
      <w:r>
        <w:t xml:space="preserve">   Biscuit    </w:t>
      </w:r>
      <w:r>
        <w:t xml:space="preserve">   Mac and Cheese    </w:t>
      </w:r>
      <w:r>
        <w:t xml:space="preserve">   Chocolate    </w:t>
      </w:r>
      <w:r>
        <w:t xml:space="preserve">   Powder Juice Mix    </w:t>
      </w:r>
      <w:r>
        <w:t xml:space="preserve">   EnergyDrinks    </w:t>
      </w:r>
      <w:r>
        <w:t xml:space="preserve">   Fanta    </w:t>
      </w:r>
      <w:r>
        <w:t xml:space="preserve">   Lipton    </w:t>
      </w:r>
      <w:r>
        <w:t xml:space="preserve">   Nestea    </w:t>
      </w:r>
      <w:r>
        <w:t xml:space="preserve">   Hot Dog    </w:t>
      </w:r>
      <w:r>
        <w:t xml:space="preserve">   Pizza    </w:t>
      </w:r>
      <w:r>
        <w:t xml:space="preserve">   HotCocoa    </w:t>
      </w:r>
      <w:r>
        <w:t xml:space="preserve">   Beer    </w:t>
      </w:r>
      <w:r>
        <w:t xml:space="preserve">   DrPepper    </w:t>
      </w:r>
      <w:r>
        <w:t xml:space="preserve">   Cola    </w:t>
      </w:r>
      <w:r>
        <w:t xml:space="preserve">   Cheese    </w:t>
      </w:r>
      <w:r>
        <w:t xml:space="preserve">   Queso    </w:t>
      </w:r>
      <w:r>
        <w:t xml:space="preserve">   Balogna    </w:t>
      </w:r>
      <w:r>
        <w:t xml:space="preserve">   Salami    </w:t>
      </w:r>
      <w:r>
        <w:t xml:space="preserve">   Pepperoni    </w:t>
      </w:r>
      <w:r>
        <w:t xml:space="preserve">   Ham    </w:t>
      </w:r>
      <w:r>
        <w:t xml:space="preserve">   Sausage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Phosphorus Foods to Avoid</dc:title>
  <dcterms:created xsi:type="dcterms:W3CDTF">2021-10-11T08:59:23Z</dcterms:created>
  <dcterms:modified xsi:type="dcterms:W3CDTF">2021-10-11T08:59:23Z</dcterms:modified>
</cp:coreProperties>
</file>