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Phosphorus Foods to Avoid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Baking Mixes    </w:t>
      </w:r>
      <w:r>
        <w:t xml:space="preserve">   Beer    </w:t>
      </w:r>
      <w:r>
        <w:t xml:space="preserve">   Biscuits    </w:t>
      </w:r>
      <w:r>
        <w:t xml:space="preserve">   Bottled Green Tea    </w:t>
      </w:r>
      <w:r>
        <w:t xml:space="preserve">   Caramel    </w:t>
      </w:r>
      <w:r>
        <w:t xml:space="preserve">   Cheese    </w:t>
      </w:r>
      <w:r>
        <w:t xml:space="preserve">   Chocolate    </w:t>
      </w:r>
      <w:r>
        <w:t xml:space="preserve">   Coke    </w:t>
      </w:r>
      <w:r>
        <w:t xml:space="preserve">   Convenience Foods    </w:t>
      </w:r>
      <w:r>
        <w:t xml:space="preserve">   Crackers    </w:t>
      </w:r>
      <w:r>
        <w:t xml:space="preserve">   Dr. Pepper    </w:t>
      </w:r>
      <w:r>
        <w:t xml:space="preserve">   Fast Food    </w:t>
      </w:r>
      <w:r>
        <w:t xml:space="preserve">   Gatorade    </w:t>
      </w:r>
      <w:r>
        <w:t xml:space="preserve">   Honey Buns    </w:t>
      </w:r>
      <w:r>
        <w:t xml:space="preserve">   Hotdogs    </w:t>
      </w:r>
      <w:r>
        <w:t xml:space="preserve">   Ice Cream    </w:t>
      </w:r>
      <w:r>
        <w:t xml:space="preserve">   Milk    </w:t>
      </w:r>
      <w:r>
        <w:t xml:space="preserve">   Nuts    </w:t>
      </w:r>
      <w:r>
        <w:t xml:space="preserve">   Oatmeal Cream Pies    </w:t>
      </w:r>
      <w:r>
        <w:t xml:space="preserve">   Pepsi    </w:t>
      </w:r>
      <w:r>
        <w:t xml:space="preserve">   Power Ade    </w:t>
      </w:r>
      <w:r>
        <w:t xml:space="preserve">   Processed Meats    </w:t>
      </w:r>
      <w:r>
        <w:t xml:space="preserve">   Sausage    </w:t>
      </w:r>
      <w:r>
        <w:t xml:space="preserve">   Sunflower Seeds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Phosphorus Foods to Avoid</dc:title>
  <dcterms:created xsi:type="dcterms:W3CDTF">2021-10-11T08:59:51Z</dcterms:created>
  <dcterms:modified xsi:type="dcterms:W3CDTF">2021-10-11T08:59:51Z</dcterms:modified>
</cp:coreProperties>
</file>