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Pine Grasslands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ground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fire through tops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pine lands of extreme south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trees that yield huge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Trees and palms that grow below the canopy.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presence signifies a whole suite of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root associated fungi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term referring to Floridas high pine grasslands on clay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 gowing beneath the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softening of a trees heart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bunch of trees and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fire from litter and under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tallest trees a forest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term referring to Floridas high pine grassland on sandhills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herbs other than grasses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Pine Grasslands</dc:title>
  <dcterms:created xsi:type="dcterms:W3CDTF">2021-10-11T08:58:42Z</dcterms:created>
  <dcterms:modified xsi:type="dcterms:W3CDTF">2021-10-11T08:58:42Z</dcterms:modified>
</cp:coreProperties>
</file>