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Pine 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term for the large production of seeds over several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burns throught the tops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rare native grass only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consists of trees and palms.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burns through forbs, grasses, and litter.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pine tree withstands fire better than hardwood but not longleaf.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most tolerant pine tree in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species indicating the presence of other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consists of the tallests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term for the softening of heart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species through which algae and fungus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species upon which others depend.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process in which two species evolve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consists of forbs and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biome rely on to maintain the sparseness of trees?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Pine Grasslands</dc:title>
  <dcterms:created xsi:type="dcterms:W3CDTF">2021-10-11T08:58:46Z</dcterms:created>
  <dcterms:modified xsi:type="dcterms:W3CDTF">2021-10-11T08:58:46Z</dcterms:modified>
</cp:coreProperties>
</file>