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IMR    </w:t>
      </w:r>
      <w:r>
        <w:t xml:space="preserve">   Anxiety Support    </w:t>
      </w:r>
      <w:r>
        <w:t xml:space="preserve">   Bingo    </w:t>
      </w:r>
      <w:r>
        <w:t xml:space="preserve">   Movie    </w:t>
      </w:r>
      <w:r>
        <w:t xml:space="preserve">   Trivia    </w:t>
      </w:r>
      <w:r>
        <w:t xml:space="preserve">   Responsibility    </w:t>
      </w:r>
      <w:r>
        <w:t xml:space="preserve">   Personal Care    </w:t>
      </w:r>
      <w:r>
        <w:t xml:space="preserve">   Spirit week    </w:t>
      </w:r>
      <w:r>
        <w:t xml:space="preserve">   Support Systems    </w:t>
      </w:r>
      <w:r>
        <w:t xml:space="preserve">   Boundaries    </w:t>
      </w:r>
      <w:r>
        <w:t xml:space="preserve">   Communication Skills    </w:t>
      </w:r>
      <w:r>
        <w:t xml:space="preserve">   MH relapse prevention    </w:t>
      </w:r>
      <w:r>
        <w:t xml:space="preserve">   Emotion Regulation    </w:t>
      </w:r>
      <w:r>
        <w:t xml:space="preserve">   Depression support    </w:t>
      </w:r>
      <w:r>
        <w:t xml:space="preserve">   Nature    </w:t>
      </w:r>
      <w:r>
        <w:t xml:space="preserve">   Anger Management    </w:t>
      </w:r>
      <w:r>
        <w:t xml:space="preserve">   Coping Skills    </w:t>
      </w:r>
      <w:r>
        <w:t xml:space="preserve">   Goal Development    </w:t>
      </w:r>
      <w:r>
        <w:t xml:space="preserve">   Disease education    </w:t>
      </w:r>
      <w:r>
        <w:t xml:space="preserve">   Creativity    </w:t>
      </w:r>
      <w:r>
        <w:t xml:space="preserve">   Positive thinking    </w:t>
      </w:r>
      <w:r>
        <w:t xml:space="preserve">   Current events    </w:t>
      </w:r>
      <w:r>
        <w:t xml:space="preserve">   Team building    </w:t>
      </w:r>
      <w:r>
        <w:t xml:space="preserve">   Coloring    </w:t>
      </w:r>
      <w:r>
        <w:t xml:space="preserve">   Games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Point</dc:title>
  <dcterms:created xsi:type="dcterms:W3CDTF">2021-10-11T08:58:34Z</dcterms:created>
  <dcterms:modified xsi:type="dcterms:W3CDTF">2021-10-11T08:58:34Z</dcterms:modified>
</cp:coreProperties>
</file>