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Potassium Foods To Limit In Your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Dates    </w:t>
      </w:r>
      <w:r>
        <w:t xml:space="preserve">   Sauerkraut    </w:t>
      </w:r>
      <w:r>
        <w:t xml:space="preserve">   Spinach    </w:t>
      </w:r>
      <w:r>
        <w:t xml:space="preserve">   Tomato    </w:t>
      </w:r>
      <w:r>
        <w:t xml:space="preserve">   Pumpkin    </w:t>
      </w:r>
      <w:r>
        <w:t xml:space="preserve">   Banana    </w:t>
      </w:r>
      <w:r>
        <w:t xml:space="preserve">   Soy Milk    </w:t>
      </w:r>
      <w:r>
        <w:t xml:space="preserve">   Pickles    </w:t>
      </w:r>
      <w:r>
        <w:t xml:space="preserve">   Honeydew    </w:t>
      </w:r>
      <w:r>
        <w:t xml:space="preserve">   Potato    </w:t>
      </w:r>
      <w:r>
        <w:t xml:space="preserve">   Avocado    </w:t>
      </w:r>
      <w:r>
        <w:t xml:space="preserve">   Kiwi    </w:t>
      </w:r>
      <w:r>
        <w:t xml:space="preserve">   Mango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Potassium Foods To Limit In Your Diet</dc:title>
  <dcterms:created xsi:type="dcterms:W3CDTF">2021-10-11T08:59:48Z</dcterms:created>
  <dcterms:modified xsi:type="dcterms:W3CDTF">2021-10-11T08:59:48Z</dcterms:modified>
</cp:coreProperties>
</file>