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Priest - Garments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Agate    </w:t>
      </w:r>
      <w:r>
        <w:t xml:space="preserve">   Bells    </w:t>
      </w:r>
      <w:r>
        <w:t xml:space="preserve">   Breastpiece    </w:t>
      </w:r>
      <w:r>
        <w:t xml:space="preserve">   Emerald    </w:t>
      </w:r>
      <w:r>
        <w:t xml:space="preserve">   Ephod    </w:t>
      </w:r>
      <w:r>
        <w:t xml:space="preserve">   Gold    </w:t>
      </w:r>
      <w:r>
        <w:t xml:space="preserve">   Jade    </w:t>
      </w:r>
      <w:r>
        <w:t xml:space="preserve">   Jasper    </w:t>
      </w:r>
      <w:r>
        <w:t xml:space="preserve">   Leshem Stone    </w:t>
      </w:r>
      <w:r>
        <w:t xml:space="preserve">   Onyx    </w:t>
      </w:r>
      <w:r>
        <w:t xml:space="preserve">   Pomegranates    </w:t>
      </w:r>
      <w:r>
        <w:t xml:space="preserve">   Purple Wool    </w:t>
      </w:r>
      <w:r>
        <w:t xml:space="preserve">   Ruby    </w:t>
      </w:r>
      <w:r>
        <w:t xml:space="preserve">   sapphire    </w:t>
      </w:r>
      <w:r>
        <w:t xml:space="preserve">   Scarlet    </w:t>
      </w:r>
      <w:r>
        <w:t xml:space="preserve">   Topaz    </w:t>
      </w:r>
      <w:r>
        <w:t xml:space="preserve">   Turquoise    </w:t>
      </w:r>
      <w:r>
        <w:t xml:space="preserve">   Woven Belt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Priest - Garments</dc:title>
  <dcterms:created xsi:type="dcterms:W3CDTF">2021-10-11T08:59:46Z</dcterms:created>
  <dcterms:modified xsi:type="dcterms:W3CDTF">2021-10-11T08:59:46Z</dcterms:modified>
</cp:coreProperties>
</file>