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Priest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Hebrews    </w:t>
      </w:r>
      <w:r>
        <w:t xml:space="preserve">   Sin    </w:t>
      </w:r>
      <w:r>
        <w:t xml:space="preserve">   Perfect    </w:t>
      </w:r>
      <w:r>
        <w:t xml:space="preserve">   Blood    </w:t>
      </w:r>
      <w:r>
        <w:t xml:space="preserve">   Intercedes    </w:t>
      </w:r>
      <w:r>
        <w:t xml:space="preserve">   Sacrifice    </w:t>
      </w:r>
      <w:r>
        <w:t xml:space="preserve">   Priest    </w:t>
      </w:r>
      <w:r>
        <w:t xml:space="preserve">   God    </w:t>
      </w:r>
      <w:r>
        <w:t xml:space="preserve">   Tabernacle    </w:t>
      </w:r>
      <w:r>
        <w:t xml:space="preserve">   Curtain    </w:t>
      </w:r>
      <w:r>
        <w:t xml:space="preserve">   Jesus    </w:t>
      </w:r>
      <w:r>
        <w:t xml:space="preserve">   Holy of Holies    </w:t>
      </w:r>
      <w:r>
        <w:t xml:space="preserve">   Yom Kippur    </w:t>
      </w:r>
      <w:r>
        <w:t xml:space="preserve">   Atonement    </w:t>
      </w:r>
      <w:r>
        <w:t xml:space="preserve">   High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Priest</dc:title>
  <dcterms:created xsi:type="dcterms:W3CDTF">2021-10-11T08:59:03Z</dcterms:created>
  <dcterms:modified xsi:type="dcterms:W3CDTF">2021-10-11T08:59:03Z</dcterms:modified>
</cp:coreProperties>
</file>