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Quality Centers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responsible    </w:t>
      </w:r>
      <w:r>
        <w:t xml:space="preserve">   schedules    </w:t>
      </w:r>
      <w:r>
        <w:t xml:space="preserve">   patient    </w:t>
      </w:r>
      <w:r>
        <w:t xml:space="preserve">   comfortable    </w:t>
      </w:r>
      <w:r>
        <w:t xml:space="preserve">   encourage    </w:t>
      </w:r>
      <w:r>
        <w:t xml:space="preserve">   responsive    </w:t>
      </w:r>
      <w:r>
        <w:t xml:space="preserve">   time    </w:t>
      </w:r>
      <w:r>
        <w:t xml:space="preserve">   maturity    </w:t>
      </w:r>
      <w:r>
        <w:t xml:space="preserve">   care givers    </w:t>
      </w:r>
      <w:r>
        <w:t xml:space="preserve">   uncluttered    </w:t>
      </w:r>
      <w:r>
        <w:t xml:space="preserve">   assistance    </w:t>
      </w:r>
      <w:r>
        <w:t xml:space="preserve">   toys    </w:t>
      </w:r>
      <w:r>
        <w:t xml:space="preserve">   tuned in    </w:t>
      </w:r>
      <w:r>
        <w:t xml:space="preserve">   respectful    </w:t>
      </w:r>
      <w:r>
        <w:t xml:space="preserve">   secure    </w:t>
      </w:r>
      <w:r>
        <w:t xml:space="preserve">   child development    </w:t>
      </w:r>
      <w:r>
        <w:t xml:space="preserve">   star ratings    </w:t>
      </w:r>
      <w:r>
        <w:t xml:space="preserve">   consistency    </w:t>
      </w:r>
      <w:r>
        <w:t xml:space="preserve">   DAP    </w:t>
      </w:r>
      <w:r>
        <w:t xml:space="preserve">   group size    </w:t>
      </w:r>
      <w:r>
        <w:t xml:space="preserve">   ratios    </w:t>
      </w:r>
      <w:r>
        <w:t xml:space="preserve">   parent involvement    </w:t>
      </w:r>
      <w:r>
        <w:t xml:space="preserve">   interactions    </w:t>
      </w:r>
      <w:r>
        <w:t xml:space="preserve">   teacher training    </w:t>
      </w:r>
      <w:r>
        <w:t xml:space="preserve">   educational materials    </w:t>
      </w:r>
      <w:r>
        <w:t xml:space="preserve">   cleanliness    </w:t>
      </w:r>
      <w:r>
        <w:t xml:space="preserve">   safety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Quality Centers</dc:title>
  <dcterms:created xsi:type="dcterms:W3CDTF">2021-10-11T08:58:08Z</dcterms:created>
  <dcterms:modified xsi:type="dcterms:W3CDTF">2021-10-11T08:58:08Z</dcterms:modified>
</cp:coreProperties>
</file>