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Renaissance/Baroque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initiated in response to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of art depicting mostly inanimate subject matter (typically commonplace objects which are either natural or man-made)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painted Isanheim altarpiece on wood-block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vanishing point on the horizon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period/movement that posed a religious and political challenge to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painted Woman Holding a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mixed order, combining the volutes of the Ionic order capital with the acanthus leaves of the Corinthian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contrasts between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pediment frequent in the baroque style having a gap at the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sunken panel used in a series as decoration for a ceiling or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spiral scroll characteristic of Ionic capitals and also used in Corinthian and composite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metaphor that reveals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scene of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contrasts of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Las Meninas is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Renaissance/Baroque Crossword</dc:title>
  <dcterms:created xsi:type="dcterms:W3CDTF">2021-10-11T08:59:32Z</dcterms:created>
  <dcterms:modified xsi:type="dcterms:W3CDTF">2021-10-11T08:59:32Z</dcterms:modified>
</cp:coreProperties>
</file>