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Renaissance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Michelangelo's surname.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Important family of Florence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architect of Villa Capra - La Rotonda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Leonardo's hometown.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Venetian painting style started by Giorgione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Drawing method to give the impression of three-dimensionality and realism, that uses a 'vanishing point' on the horizon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Painted the ceiling of the Sistine Chapel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Painted the School of Athens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Technique used by Leonardo to blend and soften the contour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architect of the Tempietto di San Pietro in Montorio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Renaissance</dc:title>
  <dcterms:created xsi:type="dcterms:W3CDTF">2021-10-11T08:59:17Z</dcterms:created>
  <dcterms:modified xsi:type="dcterms:W3CDTF">2021-10-11T08:59:17Z</dcterms:modified>
</cp:coreProperties>
</file>