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Risk Foods</w:t>
      </w:r>
    </w:p>
    <w:p>
      <w:pPr>
        <w:pStyle w:val="Questions"/>
      </w:pPr>
      <w:r>
        <w:t xml:space="preserve">1. ERNGAD ENZO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AEHPGNSOT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ALEMNAOLLS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NIEAGLCN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SHERLEAIPB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REGFID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SISSENCK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IEAATRBC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SRCOS INTAAOCMITNON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SGAORTE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Risk Foods</dc:title>
  <dcterms:created xsi:type="dcterms:W3CDTF">2021-10-11T08:59:37Z</dcterms:created>
  <dcterms:modified xsi:type="dcterms:W3CDTF">2021-10-11T08:59:37Z</dcterms:modified>
</cp:coreProperties>
</file>