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Ropes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ROPE BRIDGE    </w:t>
      </w:r>
      <w:r>
        <w:t xml:space="preserve">   OBSTACLES    </w:t>
      </w:r>
      <w:r>
        <w:t xml:space="preserve">   AGILITY    </w:t>
      </w:r>
      <w:r>
        <w:t xml:space="preserve">   FOCUS    </w:t>
      </w:r>
      <w:r>
        <w:t xml:space="preserve">   COURAGE    </w:t>
      </w:r>
      <w:r>
        <w:t xml:space="preserve">   LEAP OF FAITH    </w:t>
      </w:r>
      <w:r>
        <w:t xml:space="preserve">   JUMP    </w:t>
      </w:r>
      <w:r>
        <w:t xml:space="preserve">   FLIGHT    </w:t>
      </w:r>
      <w:r>
        <w:t xml:space="preserve">   CLIP ON    </w:t>
      </w:r>
      <w:r>
        <w:t xml:space="preserve">   HELMET    </w:t>
      </w:r>
      <w:r>
        <w:t xml:space="preserve">   LEVELS    </w:t>
      </w:r>
      <w:r>
        <w:t xml:space="preserve">   DETERMINATION    </w:t>
      </w:r>
      <w:r>
        <w:t xml:space="preserve">   FEAR    </w:t>
      </w:r>
      <w:r>
        <w:t xml:space="preserve">   HEIGHTS    </w:t>
      </w:r>
      <w:r>
        <w:t xml:space="preserve">   ROLLING LOG    </w:t>
      </w:r>
      <w:r>
        <w:t xml:space="preserve">   HELICOPTER    </w:t>
      </w:r>
      <w:r>
        <w:t xml:space="preserve">   CHINOOK    </w:t>
      </w:r>
      <w:r>
        <w:t xml:space="preserve">   ZIPLINE    </w:t>
      </w:r>
      <w:r>
        <w:t xml:space="preserve">   HARNESS    </w:t>
      </w:r>
      <w:r>
        <w:t xml:space="preserve">   CLIMB    </w:t>
      </w:r>
      <w:r>
        <w:t xml:space="preserve">   HIGH ROPES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Ropes</dc:title>
  <dcterms:created xsi:type="dcterms:W3CDTF">2021-10-11T08:59:34Z</dcterms:created>
  <dcterms:modified xsi:type="dcterms:W3CDTF">2021-10-11T08:59:34Z</dcterms:modified>
</cp:coreProperties>
</file>