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art    </w:t>
      </w:r>
      <w:r>
        <w:t xml:space="preserve">   work experience    </w:t>
      </w:r>
      <w:r>
        <w:t xml:space="preserve">   library    </w:t>
      </w:r>
      <w:r>
        <w:t xml:space="preserve">   oval    </w:t>
      </w:r>
      <w:r>
        <w:t xml:space="preserve">   principal    </w:t>
      </w:r>
      <w:r>
        <w:t xml:space="preserve">   head of department    </w:t>
      </w:r>
      <w:r>
        <w:t xml:space="preserve">   teacher    </w:t>
      </w:r>
      <w:r>
        <w:t xml:space="preserve">   deputy    </w:t>
      </w:r>
      <w:r>
        <w:t xml:space="preserve">   uniform    </w:t>
      </w:r>
      <w:r>
        <w:t xml:space="preserve">   graduation    </w:t>
      </w:r>
      <w:r>
        <w:t xml:space="preserve">   parade    </w:t>
      </w:r>
      <w:r>
        <w:t xml:space="preserve">   tuckshop    </w:t>
      </w:r>
      <w:r>
        <w:t xml:space="preserve">   one school    </w:t>
      </w:r>
      <w:r>
        <w:t xml:space="preserve">   detention    </w:t>
      </w:r>
      <w:r>
        <w:t xml:space="preserve">   home economics    </w:t>
      </w:r>
      <w:r>
        <w:t xml:space="preserve">   assembly    </w:t>
      </w:r>
      <w:r>
        <w:t xml:space="preserve">   curriculum    </w:t>
      </w:r>
      <w:r>
        <w:t xml:space="preserve">   trade training    </w:t>
      </w:r>
      <w:r>
        <w:t xml:space="preserve">   physical education    </w:t>
      </w:r>
      <w:r>
        <w:t xml:space="preserve">   agriculture    </w:t>
      </w:r>
      <w:r>
        <w:t xml:space="preserve">   history    </w:t>
      </w:r>
      <w:r>
        <w:t xml:space="preserve">   science    </w:t>
      </w:r>
      <w:r>
        <w:t xml:space="preserve">   maths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</dc:title>
  <dcterms:created xsi:type="dcterms:W3CDTF">2021-10-11T08:59:19Z</dcterms:created>
  <dcterms:modified xsi:type="dcterms:W3CDTF">2021-10-11T08:59:19Z</dcterms:modified>
</cp:coreProperties>
</file>