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calculator    </w:t>
      </w:r>
      <w:r>
        <w:t xml:space="preserve">   pencil    </w:t>
      </w:r>
      <w:r>
        <w:t xml:space="preserve">   uniform    </w:t>
      </w:r>
      <w:r>
        <w:t xml:space="preserve">   principal    </w:t>
      </w:r>
      <w:r>
        <w:t xml:space="preserve">   bathroom    </w:t>
      </w:r>
      <w:r>
        <w:t xml:space="preserve">   cafeteria    </w:t>
      </w:r>
      <w:r>
        <w:t xml:space="preserve">   science    </w:t>
      </w:r>
      <w:r>
        <w:t xml:space="preserve">   accelerated reading    </w:t>
      </w:r>
      <w:r>
        <w:t xml:space="preserve">   hot spot    </w:t>
      </w:r>
      <w:r>
        <w:t xml:space="preserve">   geography    </w:t>
      </w:r>
      <w:r>
        <w:t xml:space="preserve">   algebra    </w:t>
      </w:r>
      <w:r>
        <w:t xml:space="preserve">   english    </w:t>
      </w:r>
      <w:r>
        <w:t xml:space="preserve">   chemistry    </w:t>
      </w:r>
      <w:r>
        <w:t xml:space="preserve">   biology    </w:t>
      </w:r>
      <w:r>
        <w:t xml:space="preserve">   gym    </w:t>
      </w:r>
      <w:r>
        <w:t xml:space="preserve">   physical education    </w:t>
      </w:r>
      <w:r>
        <w:t xml:space="preserve">   basketball    </w:t>
      </w:r>
      <w:r>
        <w:t xml:space="preserve">   high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</dc:title>
  <dcterms:created xsi:type="dcterms:W3CDTF">2021-10-11T09:00:00Z</dcterms:created>
  <dcterms:modified xsi:type="dcterms:W3CDTF">2021-10-11T09:00:00Z</dcterms:modified>
</cp:coreProperties>
</file>