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certification of completion awarded to a person after completing a required set of college courses in both general and specific area's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 of measurement that schools determine whether students are progressing toward graduation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certification of completion awarded to a person after completing a program of study in a particulararea usually lastin two years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2021-10-11T08:59:07Z</dcterms:created>
  <dcterms:modified xsi:type="dcterms:W3CDTF">2021-10-11T08:59:07Z</dcterms:modified>
</cp:coreProperties>
</file>