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School &amp; Career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share of an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paid or unpaid position that involves direct experience in a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two year degree received from completing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that is nor required but can be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 year degree received for completing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purchases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Methods of paying for education/training, such as grants, scholarship,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&amp; Career Planning</dc:title>
  <dcterms:created xsi:type="dcterms:W3CDTF">2021-10-11T08:59:34Z</dcterms:created>
  <dcterms:modified xsi:type="dcterms:W3CDTF">2021-10-11T08:59:34Z</dcterms:modified>
</cp:coreProperties>
</file>