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School &amp; Career Planning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paying for an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organizes, manages, and assumes the risk of a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or more companies rival for consumer dollars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of study beyond a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Vocabulary </dc:title>
  <dcterms:created xsi:type="dcterms:W3CDTF">2021-10-11T08:59:45Z</dcterms:created>
  <dcterms:modified xsi:type="dcterms:W3CDTF">2021-10-11T08:59:45Z</dcterms:modified>
</cp:coreProperties>
</file>