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&amp; Career Planning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methods of paying for education/training, such as grants, scholarships,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of study beyond a bachelor's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course that is not required but can be chosen by students according to their interests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&amp; Career Planning Vocab</dc:title>
  <dcterms:created xsi:type="dcterms:W3CDTF">2021-10-11T08:59:49Z</dcterms:created>
  <dcterms:modified xsi:type="dcterms:W3CDTF">2021-10-11T08:59:49Z</dcterms:modified>
</cp:coreProperties>
</file>