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&amp; Career Planning Vocabulary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stating that a person has passed a five-part test in the areas of    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course that is not required but can be chosen by students according to their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   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     toward graduation</w:t>
            </w:r>
          </w:p>
        </w:tc>
      </w:tr>
    </w:tbl>
    <w:p>
      <w:pPr>
        <w:pStyle w:val="WordBankMedium"/>
      </w:pPr>
      <w:r>
        <w:t xml:space="preserve">   Elective    </w:t>
      </w:r>
      <w:r>
        <w:t xml:space="preserve">   Tuition    </w:t>
      </w:r>
      <w:r>
        <w:t xml:space="preserve">   Graduate school    </w:t>
      </w:r>
      <w:r>
        <w:t xml:space="preserve">   Internship    </w:t>
      </w:r>
      <w:r>
        <w:t xml:space="preserve">   Consumer    </w:t>
      </w:r>
      <w:r>
        <w:t xml:space="preserve">   Risk    </w:t>
      </w:r>
      <w:r>
        <w:t xml:space="preserve">   Partnership    </w:t>
      </w:r>
      <w:r>
        <w:t xml:space="preserve">   Prerequisite    </w:t>
      </w:r>
      <w:r>
        <w:t xml:space="preserve">   Credit    </w:t>
      </w:r>
      <w:r>
        <w:t xml:space="preserve">    GED certificate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Vocabulary Activities</dc:title>
  <dcterms:created xsi:type="dcterms:W3CDTF">2021-10-11T08:59:56Z</dcterms:created>
  <dcterms:modified xsi:type="dcterms:W3CDTF">2021-10-11T08:59:56Z</dcterms:modified>
</cp:coreProperties>
</file>